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STATISTICAL METHODS THIRD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STATISTICAL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本书出售、求购地址：https://www.jiaokey.com/book/detail/40537123.html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关键词搜索：https://www.jiaokey.com/tag/ELEMENTARY STATISTICAL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