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UNDER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UNDER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本书出售、求购地址：https://www.jiaokey.com/book/detail/40537116.html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关键词搜索：https://www.jiaokey.com/tag/CHILDREN UNDER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