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INTO LIFE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INTO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本书出售、求购地址：https://www.jiaokey.com/book/detail/40537079.html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关键词搜索：https://www.jiaokey.com/tag/INQUIRY INTO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