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HUMAN GEOGRAPHY SIXTH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HUMAN GEOGRAPHY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本书出售、求购地址：https://www.jiaokey.com/book/detail/40537077.html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关键词搜索：https://www.jiaokey.com/tag/STUDY GUIDE HUMAN GEOGRAPHY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