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SLEPWALKING THROUGH HISTORY AMERICA IN THE REAGAN YEARS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SLEPWALKING THROUGH HISTORY AMERICA IN THE REAGAN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本书出售、求购地址：https://www.jiaokey.com/book/detail/40537044.html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关键词搜索：https://www.jiaokey.com/tag/SLEPWALKING THROUGH HISTORY AMERICA IN THE REAGAN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