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REALITIES VOLUME II HISTORICAL EPISODES FROM RECONSTRUCTION TO THE PRESENT SIXTH EDITION</w:t>
      </w:r>
    </w:p>
    <w:p>
      <w:r>
        <w:rPr>
          <w:rFonts w:ascii="宋体" w:hAnsi="宋体" w:eastAsia="宋体"/>
          <w:sz w:val="24"/>
        </w:rPr>
        <w:t>J.WILLIAM T.YOUNGS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REALITIES VOLUME II HISTORICAL EPISODES FROM RECONSTRUCTION TO THE PRESENT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J.WILLIAM T.YOUNGS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本书出售、求购地址：https://www.jiaokey.com/book/detail/40537039.html</w:t>
      </w:r>
    </w:p>
    <w:p>
      <w:r>
        <w:t>更多相关图书推荐：https://www.jiaokey.com</w:t>
      </w:r>
    </w:p>
    <w:p>
      <w:r>
        <w:t>J.WILLIAM T.YOUNGS 其他作品：https://www.jiaokey.com/tag/J.WILLIAM T.YOUNGS.html</w:t>
      </w:r>
    </w:p>
    <w:p>
      <w:r>
        <w:t>关键词搜索：https://www.jiaokey.com/tag/AMERICAN REALITIES VOLUME II HISTORICAL EPISODES FROM RECONSTRUCTION TO THE PRESENT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