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SPEECHES ABRAHAM LINCOLN DOVER THRIFT EDITIONS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SPEECHES ABRAHAM LINCOLN DOVER THRIFT 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本书出售、求购地址：https://www.jiaokey.com/book/detail/40537028.html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关键词搜索：https://www.jiaokey.com/tag/GREAT SPEECHES ABRAHAM LINCOLN DOVER THRIFT 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