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 DEATH THE LAST DAYS OF THE PLAINS INDIAN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 DEATH THE LAST DAYS OF THE PLAINS INDIAN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本书出售、求购地址：https://www.jiaokey.com/book/detail/40537024.html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关键词搜索：https://www.jiaokey.com/tag/THE LONG DEATH THE LAST DAYS OF THE PLAINS INDIAN.html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