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CULTRUAL LANDSCAPE AN INTRODUCTION TO HUMAN GEOGRAPHY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CULTRUAL LANDSCAPE AN INTRODUCTION TO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本书出售、求购地址：https://www.jiaokey.com/book/detail/40537014.html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关键词搜索：https://www.jiaokey.com/tag/THE CULTRUAL LANDSCAPE AN INTRODUCTION TO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