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COMING OF STEVE JOBS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COMING OF STEVE JOBS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本书出售、求购地址：https://www.jiaokey.com/book/detail/40537009.html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关键词搜索：https://www.jiaokey.com/tag/THE SECOND COMING OF STEVE JOBS.html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