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DEL MUNDO PARA ESTUDIANTES DE NIVEL INTERMEDIO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DEL MUNDO PARA ESTUDIANTES DE NIVEL INTERMEDIO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本书出售、求购地址：https://www.jiaokey.com/book/detail/40536971.html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关键词搜索：https://www.jiaokey.com/tag/ATLAS DEL MUNDO PARA ESTUDIANTES DE NIVEL INTERMEDIO.html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