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THE PAST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THE PAST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本书出售、求购地址：https://www.jiaokey.com/book/detail/40536963.html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关键词搜索：https://www.jiaokey.com/tag/IMAGES OF THE PAST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