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OF AMERICA READINGS IN U.S.HISTORY VOLUME TWO SINCE 1865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OF AMERICA READINGS IN U.S.HISTORY VOLUME TWO 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本书出售、求购地址：https://www.jiaokey.com/book/detail/40536957.html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关键词搜索：https://www.jiaokey.com/tag/SPEAKING OF AMERICA READINGS IN U.S.HISTORY VOLUME TWO 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