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ARCHAEOLOGY SEVENTH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本书出售、求购地址：https://www.jiaokey.com/book/detail/40536954.html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关键词搜索：https://www.jiaokey.com/tag/ARCHAEOLOGY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