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MANUAL FOR GENERAL CHEMISTRY PRINCIPLES AND STRUCTURE 3/E</w:t>
      </w:r>
    </w:p>
    <w:p>
      <w:r>
        <w:rPr>
          <w:rFonts w:ascii="宋体" w:hAnsi="宋体" w:eastAsia="宋体"/>
          <w:sz w:val="24"/>
        </w:rPr>
        <w:t>JO A.BERAN JAMES F.BRADY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MANUAL FOR GENERAL CHEMISTRY PRINCIPLES AND STRUCTURE 3/E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 A.BERAN JAMES F.BRADY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本书出售、求购地址：https://www.jiaokey.com/book/detail/40536915.html</w:t>
      </w:r>
    </w:p>
    <w:p>
      <w:r>
        <w:t>更多相关图书推荐：https://www.jiaokey.com</w:t>
      </w:r>
    </w:p>
    <w:p>
      <w:r>
        <w:t>JO A.BERAN JAMES F.BRADY 其他作品：https://www.jiaokey.com/tag/JO A.BERAN JAMES F.BRADY.html</w:t>
      </w:r>
    </w:p>
    <w:p>
      <w:r>
        <w:t>JOHN WILEY &amp; SONS 出版图书：https://www.jiaokey.com/tag/JOHN WILEY &amp; SONS.html</w:t>
      </w:r>
    </w:p>
    <w:p>
      <w:r>
        <w:t>关键词搜索：https://www.jiaokey.com/tag/LABORATORY MANUAL FOR GENERAL CHEMISTRY PRINCIPLES AND STRUCTURE 3/E.html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