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README.1ST SGML FOR WRITERS AND EDITORS</w:t>
      </w:r>
    </w:p>
    <w:p>
      <w:r>
        <w:rPr>
          <w:rFonts w:ascii="宋体" w:hAnsi="宋体" w:eastAsia="宋体"/>
          <w:sz w:val="24"/>
        </w:rPr>
        <w:t>RONALD C.TURNER TIMOTHY A.DOUGLASS AUDREY 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README.1ST SGML FOR WRITERS AND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C.TURNER TIMOTHY A.DOUGLASS AUDREY 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本书出售、求购地址：https://www.jiaokey.com/book/detail/40536910.html</w:t>
      </w:r>
    </w:p>
    <w:p>
      <w:r>
        <w:t>更多相关图书推荐：https://www.jiaokey.com</w:t>
      </w:r>
    </w:p>
    <w:p>
      <w:r>
        <w:t>RONALD C.TURNER TIMOTHY A.DOUGLASS AUDREY J.TURNER 其他作品：https://www.jiaokey.com/tag/RONALD C.TURNER TIMOTHY A.DOUGLASS AUDREY J.TURNER.html</w:t>
      </w:r>
    </w:p>
    <w:p>
      <w:r>
        <w:t>PRENTICE HALL 出版图书：https://www.jiaokey.com/tag/PRENTICE HALL.html</w:t>
      </w:r>
    </w:p>
    <w:p>
      <w:r>
        <w:t>关键词搜索：https://www.jiaokey.com/tag/README.1ST SGML FOR WRITERS AND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