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PRIMING METHODS IN SECOND LANGUAGE RESEARCH</w:t>
      </w:r>
    </w:p>
    <w:p>
      <w:r>
        <w:rPr>
          <w:rFonts w:ascii="宋体" w:hAnsi="宋体" w:eastAsia="宋体"/>
          <w:sz w:val="24"/>
        </w:rPr>
        <w:t>KIM MCDONOUGH PAVEL TROFIMOVICH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PRIMING METHODS IN SECOND LANGUAGE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MCDONOUGH PAVEL TROFIMOVICH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本书出售、求购地址：https://www.jiaokey.com/book/detail/40536905.html</w:t>
      </w:r>
    </w:p>
    <w:p>
      <w:r>
        <w:t>更多相关图书推荐：https://www.jiaokey.com</w:t>
      </w:r>
    </w:p>
    <w:p>
      <w:r>
        <w:t>KIM MCDONOUGH PAVEL TROFIMOVICH 其他作品：https://www.jiaokey.com/tag/KIM MCDONOUGH PAVEL TROFIMOVICH.html</w:t>
      </w:r>
    </w:p>
    <w:p>
      <w:r>
        <w:t>TAYLOR &amp; FRANCIS 出版图书：https://www.jiaokey.com/tag/TAYLOR &amp; FRANCIS.html</w:t>
      </w:r>
    </w:p>
    <w:p>
      <w:r>
        <w:t>关键词搜索：https://www.jiaokey.com/tag/USING PRIMING METHODS IN SECOND LANGUAGE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