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A BRIEF HISTORY VOLUME II:SINCE 1300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A BRIEF HISTORY VOLUME II:SINCE 1300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本书出售、求购地址：https://www.jiaokey.com/book/detail/40536878.html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关键词搜索：https://www.jiaokey.com/tag/WESTERN CIVILIZATION A BRIEF HISTORY VOLUME II:SINCE 1300.html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