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CONCEPTS AND APPLICATIONS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CONCEPTS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本书出售、求购地址：https://www.jiaokey.com/book/detail/40536849.html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关键词搜索：https://www.jiaokey.com/tag/INTERMEDIATE ALGEBRA CONCEPTS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