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FUNDAMENTALS AND PROBLEM SOLVING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FUNDAMENTALS AND PROBLEM SOLVING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本书出售、求购地址：https://www.jiaokey.com/book/detail/40536813.html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关键词搜索：https://www.jiaokey.com/tag/ENGINEERING FUNDAMENTALS AND PROBLEM SOLVING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