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QUALITY:A FRAMEWORK FOR SUCCESS IN SOFTWARE DEVELOPMENT AND SUPPORT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QUALITY:A FRAMEWORK FOR SUCCESS IN SOFTWARE DEVELOPMENT AND SUPPORT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本书出售、求购地址：https://www.jiaokey.com/book/detail/40536793.html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关键词搜索：https://www.jiaokey.com/tag/SOFTWARE QUALITY:A FRAMEWORK FOR SUCCESS IN SOFTWARE DEVELOPMENT AND SUPPORT.html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