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CHAPTERS FROM INTRODUCTION TO COMPUTING SYSTEMS FROM BITS AND GATES TO C AND BEYOND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CHAPTERS FROM INTRODUCTION TO COMPUTING SYSTEMS FROM BITS AND GATES TO C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本书出售、求购地址：https://www.jiaokey.com/book/detail/40536791.html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关键词搜索：https://www.jiaokey.com/tag/SELECTED CHAPTERS FROM INTRODUCTION TO COMPUTING SYSTEMS FROM BITS AND GATES TO C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