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IN ICE HOCKEY:SECOND VOLUME STP 1212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IN ICE HOCKEY:SECOND VOLUME STP 1212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本书出售、求购地址：https://www.jiaokey.com/book/detail/40536763.html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关键词搜索：https://www.jiaokey.com/tag/SAFETY IN ICE HOCKEY:SECOND VOLUME STP 1212.html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