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FRENCH 1 BIENVENUE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FRENCH 1 BIENVENUE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本书出售、求购地址：https://www.jiaokey.com/book/detail/40536651.html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关键词搜索：https://www.jiaokey.com/tag/GLENCOE FRENCH 1 BIENVENUE.html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