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AND THE CHANGING AMERICAN WEST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AND THE CHANGING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关键词搜索：https://www.jiaokey.com/tag/WILDERNESS AND THE CHANGING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