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SOCIETY IN THE WEST THE MODERN CENTURIES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SOCIETY IN THE WEST THE MODERN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本书出售、求购地址：https://www.jiaokey.com/book/detail/40536608.html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关键词搜索：https://www.jiaokey.com/tag/LIFE AND SOCIETY IN THE WEST THE MODERN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