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NATION:A HISTORY OF THE UNITED STATES SINCE 1865 VOLUME TWO NINTH EDIITON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NATION:A HISTORY OF THE UNITED STATES SINCE 1865 VOLUME TWO NINTH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本书出售、求购地址：https://www.jiaokey.com/book/detail/40536605.html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LONGMAN 出版图书：https://www.jiaokey.com/tag/LONGMAN.html</w:t>
      </w:r>
    </w:p>
    <w:p>
      <w:r>
        <w:t>关键词搜索：https://www.jiaokey.com/tag/THE AMERICAN NATION:A HISTORY OF THE UNITED STATES SINCE 1865 VOLUME TWO NINTH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