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AND PROBABILITY FOR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AND PROBABILITY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STATISTICS AND PROBABILITY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