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LIMBAUGH CON:AND OTHER RIGHT-WING ASSAULTS ON COMMON SENSE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LIMBAUGH CON:AND OTHER RIGHT-WING ASSAULTS ON COMMON SENSE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FITHIAN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本书出售、求购地址：https://www.jiaokey.com/book/detail/40536560.html</w:t>
      </w:r>
    </w:p>
    <w:p>
      <w:r>
        <w:t>更多相关图书推荐：https://www.jiaokey.com</w:t>
      </w:r>
    </w:p>
    <w:p>
      <w:r>
        <w:t>FITHIAN PRESS 出版图书：https://www.jiaokey.com/tag/FITHIAN PRESS.html</w:t>
      </w:r>
    </w:p>
    <w:p>
      <w:r>
        <w:t>关键词搜索：https://www.jiaokey.com/tag/THE GREAT LIMBAUGH CON:AND OTHER RIGHT-WING ASSAULTS ON COMMON SENSE.html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