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THROUGH THE ARTS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THROUGH THE ARTS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关键词搜索：https://www.jiaokey.com/tag/REALITY THROUGH THE ARTS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