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SYSTEMS A MODERN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SYSTEMS A MODERN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本书出售、求购地址：https://www.jiaokey.com/book/detail/40536540.html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关键词搜索：https://www.jiaokey.com/tag/OPERATING SYSTEMS A MODERN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