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ASSEMBLER LANGUAGE FOR IBM COMPUTERS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ASSEMBLER LANGUAGE FOR IBM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本书出售、求购地址：https://www.jiaokey.com/book/detail/40536533.html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关键词搜索：https://www.jiaokey.com/tag/STRUCTURED ASSEMBLER LANGUAGE FOR IBM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