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INSTALLATION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INSTALLATION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本书出售、求购地址：https://www.jiaokey.com/book/detail/40536525.html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关键词搜索：https://www.jiaokey.com/tag/LINUX INSTALLATION.html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