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EXPENDABLES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EXPENDABLES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本书出售、求购地址：https://www.jiaokey.com/book/detail/40536497.html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EXPENDABLES.html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