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HOUSE COOKBOOK REVISED AND UPDATED CENTENNIAL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HOUSE COOKBOOK REVISED AND UPDATED CENTENNIAL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本书出售、求购地址：https://www.jiaokey.com/book/detail/40536462.html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关键词搜索：https://www.jiaokey.com/tag/WHITE HOUSE COOKBOOK REVISED AND UPDATED CENTENNIAL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