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WITH ADVISORY COMMITTEE NOTES AND LEGISLATIVE HISTORY 2000 EDITION</w:t>
      </w:r>
    </w:p>
    <w:p>
      <w:r>
        <w:rPr>
          <w:rFonts w:ascii="宋体" w:hAnsi="宋体" w:eastAsia="宋体"/>
          <w:sz w:val="24"/>
        </w:rPr>
        <w:t>CHRISTOPHER B.MUELLER LAIRD C.KIRKPATRICK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WITH ADVISORY COMMITTEE NOTES AND LEGISLATIVE HISTORY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 LAIRD C.KIRKPATRICK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本书出售、求购地址：https://www.jiaokey.com/book/detail/40536454.html</w:t>
      </w:r>
    </w:p>
    <w:p>
      <w:r>
        <w:t>更多相关图书推荐：https://www.jiaokey.com</w:t>
      </w:r>
    </w:p>
    <w:p>
      <w:r>
        <w:t>CHRISTOPHER B.MUELLER LAIRD C.KIRKPATRICK 其他作品：https://www.jiaokey.com/tag/CHRISTOPHER B.MUELLER LAIRD C.KIRKPATRICK.html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关键词搜索：https://www.jiaokey.com/tag/FEDERAL RULES OF EVIDENCE WITH ADVISORY COMMITTEE NOTES AND LEGISLATIVE HISTORY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