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DILEMMAS OF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DILEMMAS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本书出售、求购地址：https://www.jiaokey.com/book/detail/40536425.html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关键词搜索：https://www.jiaokey.com/tag/DILEMMAS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