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ENGLISH LESSON 2.1 UNFAIR JUDGMENTS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ENGLISH LESSON 2.1 UNFAIR JUDGMENTS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本书出售、求购地址：https://www.jiaokey.com/book/detail/40536415.html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ENGLISH LESSON 2.1 UNFAIR JUDGMENTS.html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