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ENGLISH FUNDAMENTALS FORM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ENGLISH FUNDAMENTALS FORM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本书出售、求购地址：https://www.jiaokey.com/book/detail/40536408.html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PRACTICE OF ENGLISH FUNDAMENTALS FORM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