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TO COLLEGE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TO 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本书出售、求购地址：https://www.jiaokey.com/book/detail/40536407.html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关键词搜索：https://www.jiaokey.com/tag/STEPS TO 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