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GEOPHYSIK UND GEOLOGIE DRITTE SERIE BAND Ⅱ HEFT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GEOPHYSIK UND GEOLOGIE DRITTE SERIE BAND Ⅱ HEFT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本书出售、求购地址：https://www.jiaokey.com/book/detail/40536384.html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关键词搜索：https://www.jiaokey.com/tag/GEOPHYSIK UND GEOLOGIE DRITTE SERIE BAND Ⅱ HEFT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