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GEOPHYSIK UND GEOLOGIE DRITTE SERIE BAND 1 HEFT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GEOPHYSIK UND GEOLOGIE DRITTE SERIE BAND 1 HEFT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本书出售、求购地址：https://www.jiaokey.com/book/detail/40536381.html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关键词搜索：https://www.jiaokey.com/tag/GEOPHYSIK UND GEOLOGIE DRITTE SERIE BAND 1 HEFT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