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PRECALCULUS ENHANCED WITH GRAPHING UTILITIES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PRECALCULUS ENHANCED WITH GRAPHING UTILITIES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本书出售、求购地址：https://www.jiaokey.com/book/detail/40536369.html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关键词搜索：https://www.jiaokey.com/tag/PRECALCULUS ENHANCED WITH GRAPHING UTILITIES.html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