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MANTLE METASOMATISM AND ALKALINE MAGMATISM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MANTLE METASOMATISM AND ALKALINE MAGMATISM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本书出售、求购地址：https://www.jiaokey.com/book/detail/40536354.html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关键词搜索：https://www.jiaokey.com/tag/MANTLE METASOMATISM AND ALKALINE MAGMATISM.html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