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HYDROTHERMAL PROCESSES AT SEAFLOOR SPREADING CENTERS</w:t>
      </w:r>
    </w:p>
    <w:p>
      <w:r>
        <w:rPr>
          <w:rFonts w:ascii="宋体" w:hAnsi="宋体" w:eastAsia="宋体"/>
          <w:sz w:val="24"/>
        </w:rPr>
        <w:t>PETER A.RONA AND KURT BOSTROM AND LUCIEN LAUBIER AND KENNETH L.SMITH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HYDROTHERMAL PROCESSES AT SEAFLOOR SPREADING CENTERS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A.RONA AND KURT BOSTROM AND LUCIEN LAUBIER AND KENNETH L.SMITH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本书出售、求购地址：https://www.jiaokey.com/book/detail/40536352.html</w:t>
      </w:r>
    </w:p>
    <w:p>
      <w:r>
        <w:t>更多相关图书推荐：https://www.jiaokey.com</w:t>
      </w:r>
    </w:p>
    <w:p>
      <w:r>
        <w:t>PETER A.RONA AND KURT BOSTROM AND LUCIEN LAUBIER AND KENNETH L.SMITH 其他作品：https://www.jiaokey.com/tag/PETER A.RONA AND KURT BOSTROM AND LUCIEN LAUBIER AND KENNETH L.SMITH.html</w:t>
      </w:r>
    </w:p>
    <w:p>
      <w:r>
        <w:t>PLENUM PRESS 出版图书：https://www.jiaokey.com/tag/PLENUM PRESS.html</w:t>
      </w:r>
    </w:p>
    <w:p>
      <w:r>
        <w:t>关键词搜索：https://www.jiaokey.com/tag/HYDROTHERMAL PROCESSES AT SEAFLOOR SPREADING CENTERS.html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