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AND ATTENUATION OF SEISMIC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AND ATTENUATION OF SEISMIC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本书出售、求购地址：https://www.jiaokey.com/book/detail/40536312.html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关键词搜索：https://www.jiaokey.com/tag/SCATTERING AND ATTENUATION OF SEISMIC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