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SCATTERING AND ATTENUATION OF SEISMIC WAVES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SCATTERING AND ATTENUATION OF SEISMIC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本书出售、求购地址：https://www.jiaokey.com/book/detail/40536310.html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关键词搜索：https://www.jiaokey.com/tag/SCATTERING AND ATTENUATION OF SEISMIC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