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EMPLACEMENT OF SILICIC DOMES AND LAVA FLOWS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EMPLACEMENT OF SILICIC DOMES AND LAVA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本书出售、求购地址：https://www.jiaokey.com/book/detail/40536254.html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关键词搜索：https://www.jiaokey.com/tag/THE EMPLACEMENT OF SILICIC DOMES AND LAVA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