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INTERMATIONAL SYMPOSIUM ON ENGINEERING IN COMPLEX ROCK 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INTERMATIONAL SYMPOSIUM ON ENGINEERING IN COMPLEX ROCK 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本书出售、求购地址：https://www.jiaokey.com/book/detail/40536250.html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关键词搜索：https://www.jiaokey.com/tag/PROCEEDINGS OF THE INTERMATIONAL SYMPOSIUM ON ENGINEERING IN COMPLEX ROCK 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