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THE IGNEOUS ROCKS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THE IGNEOUS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本书出售、求购地址：https://www.jiaokey.com/book/detail/40536249.html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EVOLUTION OF THE IGNEOUS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